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1F81" w14:textId="77777777" w:rsidR="00FD20CF" w:rsidRPr="00FD20CF" w:rsidRDefault="00FD20CF" w:rsidP="00FD20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D20CF">
        <w:rPr>
          <w:rStyle w:val="Strong"/>
          <w:rFonts w:asciiTheme="majorHAnsi" w:hAnsiTheme="majorHAnsi" w:cstheme="majorHAnsi"/>
          <w:sz w:val="44"/>
          <w:szCs w:val="44"/>
        </w:rPr>
        <w:t>Умер на кресте за тебя Господь,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 xml:space="preserve">Кровь течёт с креста и распята плоть. 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>Умер и воскрес, Бог – Творец земли,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 xml:space="preserve">В небеса небес вход имеем мы. </w:t>
      </w:r>
    </w:p>
    <w:p w14:paraId="4A47742D" w14:textId="77777777" w:rsidR="00FD20CF" w:rsidRPr="00FD20CF" w:rsidRDefault="00FD20CF" w:rsidP="00FD20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D20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Это мой Бог, мой Бог! Это мой Бог, мой Бог!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Это мой Бог, мой Бог! Это мой Бог, мой Бог!</w:t>
      </w:r>
    </w:p>
    <w:p w14:paraId="3240B3CC" w14:textId="77777777" w:rsidR="00FD20CF" w:rsidRPr="00FD20CF" w:rsidRDefault="00FD20CF" w:rsidP="00FD20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D20CF">
        <w:rPr>
          <w:rStyle w:val="Strong"/>
          <w:rFonts w:asciiTheme="majorHAnsi" w:hAnsiTheme="majorHAnsi" w:cstheme="majorHAnsi"/>
          <w:sz w:val="44"/>
          <w:szCs w:val="44"/>
        </w:rPr>
        <w:t>Плетью бил солдат Бога и Творца,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 xml:space="preserve">Но не знал солдат, Кого бьёт рука. 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>Только Бог молчал по Своей любви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>Он его хотел смертью обрести.</w:t>
      </w:r>
    </w:p>
    <w:p w14:paraId="773E5D97" w14:textId="77777777" w:rsidR="00FD20CF" w:rsidRPr="00FD20CF" w:rsidRDefault="00FD20CF" w:rsidP="00FD20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D20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</w:p>
    <w:p w14:paraId="2E996ACF" w14:textId="77777777" w:rsidR="00FD20CF" w:rsidRPr="00FD20CF" w:rsidRDefault="00FD20CF" w:rsidP="00FD20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D20CF">
        <w:rPr>
          <w:rStyle w:val="Strong"/>
          <w:rFonts w:asciiTheme="majorHAnsi" w:hAnsiTheme="majorHAnsi" w:cstheme="majorHAnsi"/>
          <w:sz w:val="44"/>
          <w:szCs w:val="44"/>
        </w:rPr>
        <w:t xml:space="preserve">Наш Господь воскрес, Наш Господь восстал! 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 xml:space="preserve">Смертию Своей царство тьмы попрал. 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 xml:space="preserve">Вырвал жало Он, Бог у сатаны, - Смерть! 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 xml:space="preserve">Где твоя победа, </w:t>
      </w:r>
      <w:r w:rsidRPr="00FD20CF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FD20CF">
        <w:rPr>
          <w:rStyle w:val="Strong"/>
          <w:rFonts w:asciiTheme="majorHAnsi" w:hAnsiTheme="majorHAnsi" w:cstheme="majorHAnsi"/>
          <w:sz w:val="44"/>
          <w:szCs w:val="44"/>
        </w:rPr>
        <w:t>Где теперь скажи!?</w:t>
      </w:r>
    </w:p>
    <w:p w14:paraId="4631C278" w14:textId="01CDAF81" w:rsidR="002A7723" w:rsidRPr="00FD20CF" w:rsidRDefault="00FD20CF" w:rsidP="00FD20CF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FD20CF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 x2:</w:t>
      </w:r>
    </w:p>
    <w:sectPr w:rsidR="002A7723" w:rsidRPr="00FD20C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413243">
    <w:abstractNumId w:val="8"/>
  </w:num>
  <w:num w:numId="2" w16cid:durableId="248393480">
    <w:abstractNumId w:val="6"/>
  </w:num>
  <w:num w:numId="3" w16cid:durableId="1158765543">
    <w:abstractNumId w:val="5"/>
  </w:num>
  <w:num w:numId="4" w16cid:durableId="1763330364">
    <w:abstractNumId w:val="4"/>
  </w:num>
  <w:num w:numId="5" w16cid:durableId="33162539">
    <w:abstractNumId w:val="7"/>
  </w:num>
  <w:num w:numId="6" w16cid:durableId="1141193977">
    <w:abstractNumId w:val="3"/>
  </w:num>
  <w:num w:numId="7" w16cid:durableId="622537253">
    <w:abstractNumId w:val="2"/>
  </w:num>
  <w:num w:numId="8" w16cid:durableId="1493329146">
    <w:abstractNumId w:val="1"/>
  </w:num>
  <w:num w:numId="9" w16cid:durableId="159472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A7723"/>
    <w:rsid w:val="00326F90"/>
    <w:rsid w:val="00AA1D8D"/>
    <w:rsid w:val="00B47730"/>
    <w:rsid w:val="00CB0664"/>
    <w:rsid w:val="00FC693F"/>
    <w:rsid w:val="00FD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417A9AC8-315C-498E-B7CF-16398688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FD2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2024-03-02T20:51:00Z</dcterms:modified>
  <cp:category/>
</cp:coreProperties>
</file>